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 Helsingfors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10:30-12:30 Klanglådan för pedagoger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