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Chappe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14:00-15:00 Taiteilija- ja kuraattoritapaaminen: Daniel &amp; Geo Fuchs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