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18:00-19:00 Bokfika: Levande konstpedagogik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