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14:00-15:30 Seniornätverket: Åsa Hanssons broderiberättelser - Jag vill ha en karta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