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- barnens kulturcentrum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09:00-12:00 Kulturdag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