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14:00-15:15 Esbo Arbis 10 år festkonsert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