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16:00-17:15 Sofia Finnilä med orkester: Vid en visas källa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