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18:00-20:00 Film: Spencer (2021)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