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14:00-14:45 Barnens Estrad: Mycket skoj, Alfons Åberg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