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AV:s Festsal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 xml:space="preserve">13:45-15:45 Barnjulfest AV:s traditionella 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