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sinulla on mahdollisuus harjoitella pohjoismaisia kieliä.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