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 xml:space="preserve">10:00-11:00 Tvåspråkig festmässa i Ingå kyrka, församlingens årsdag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