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19:00-20:45 Planetarium - En kväll med finsk pianomusik</w:t>
      </w:r>
    </w:p>
    <w:p>
      <w:r>
        <w:t>Tämä pianoresitaali on omistettu suomalaisille pianoteoksille viimeisten sadan vuoden ajalta, ja se esittelee pienimuotoisen musiikin runollista perintöä.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