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Centrumbiblioteket Ode/grupprum 7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13:00-15:00 Helsingforsnejdens svenska Parkinsonklubb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