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18:00-19:00 Vinterkonsert med Helsingfors sångstudio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