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 Arbetets Vänner, Festsalen vån II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>13:45-13:45 Barnjulfest AV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