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Luckan, Torget våning 1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13:00-14:00 Konsert med Sås &amp; Kopp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