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Annegården 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10:00-15:00 Barnfesten 2025 - Vad finns i rymden?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