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Seniorhuset i Brunakärr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15:00-16:00 Mässa med De vackraste julsångerna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