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18:00-19:30 Vinterkväll med sånggruppen Luminatum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