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Församlingshemmets parkering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17:30-19:30 Julvandring för hela familjen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