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Pavilijongen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18:00-21:00 Musik för Ukraina - en välgörenhetskonsert i juletid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