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11:00-14:30 JULGUDSTJÄNST och SAMKVÄM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