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14:00-14:45 Robin Hund och hans glada orkester: Sju dagar tills tomten kommer FULLBOKAD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