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Finska Vetenskaps-Societeten</w:t>
      </w:r>
    </w:p>
    <w:p>
      <w:r>
        <w:t>9.1.2025 torstai</w:t>
      </w:r>
    </w:p>
    <w:p>
      <w:pPr>
        <w:pStyle w:val="Heading1"/>
      </w:pPr>
      <w:r>
        <w:t>9.1.2025 torstai</w:t>
      </w:r>
    </w:p>
    <w:p>
      <w:pPr>
        <w:pStyle w:val="Heading2"/>
      </w:pPr>
      <w:r>
        <w:t>18:00-20:00 Suomen Tiedeseura osallistuu Tieteiden yöhön 9.1.2025</w:t>
      </w:r>
    </w:p>
    <w:p>
      <w:r>
        <w:t>Tervetuloa Suomen Tiedeseuran ohjelmaan Tieteiden yössä! Luvassa keskusteluja Kalevalasta, Karjalasta ja kieltolain aikaisesta salakuljetuksesta. Vapaa pääsy!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