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 Esbo Museum för Modern Konst, 2. våningen.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13:00-14:00 Scener ur dansverket HUD [skin, iho]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