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17:30-18:30 Teater Viirus: Ålevangeliet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