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15:00-19:30 Canzoni di Napoli – napolitansk kväll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