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18:00-20:00 Music and Mediation in Focus - Hans Schröck</w:t>
      </w:r>
    </w:p>
    <w:p>
      <w:r>
        <w:t>Haluan avata näyttämö-yleisön saarron ja kutsua sinut puolelleni etenemään ja työskentelemään kappaleiden takana ja lavalla!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