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 vardagsrum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18:00-20:00 Paneldiskussion: Med diakonins blick - det här har vi sett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