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19:00-19:50 Sine Fine - Skymningen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