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19:00-20:30 Musiikkiteatteri Kapsäkki - Murha kahdelle</w:t>
      </w:r>
    </w:p>
    <w:p>
      <w:r>
        <w:t>Murha kahdelle yhdistää musiikkikomedian huimapäiseen murhamysteeriin. kaksi näyttelijää, joista toinen tutkii rikosta, toinen on kaikki 10 epäiltyä.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