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123/ Café Aatos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18:00-19:45 BEBBES BÄSTA MED TRIO FLAMME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