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bibliotek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18:00-19:00 Lyckans minut - dikter om kärlek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