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Helsingfors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10:15-10:45 Serpentiner, stjärnor och snö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