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14:30-15:30 Diskussion på finska: Finska kvinnliga författare</w:t>
      </w:r>
    </w:p>
    <w:p>
      <w:r>
        <w:t xml:space="preserve"> </w:t>
      </w:r>
    </w:p>
    <w:p>
      <w:r>
        <w:t>8/6/0€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