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17:30-19:30 Kreativ workshop för ditt välmående (sve &amp; eng)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