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centralstation</w:t>
      </w:r>
    </w:p>
    <w:p>
      <w:r>
        <w:t>22.8.2024 torstai</w:t>
      </w:r>
    </w:p>
    <w:p>
      <w:pPr>
        <w:pStyle w:val="Heading1"/>
      </w:pPr>
      <w:r>
        <w:t>22.8.2024-13.2.2026</w:t>
      </w:r>
    </w:p>
    <w:p>
      <w:pPr>
        <w:pStyle w:val="Heading2"/>
      </w:pPr>
      <w:r>
        <w:t>Steissiunelmia – äänikävely asemalla</w:t>
      </w:r>
    </w:p>
    <w:p>
      <w:r>
        <w:t>Steissiunelmia on opastettu äänikävely, jolla tapaat muutamia niistä, jotka ovat Helsingin päärautatieasemalla päivittäin. Kävely ja lisätietoa Yle Areenassa.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