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10:00-13:00 Intensive Job Search Course at Arbis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