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Arbis / Luckan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09:00-11:30 Integration Course for Persons Outside the Labour Market (In Swedish)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