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17:00-19:30 FIKA Mentorship Spring Closing: Panel &amp; Discussion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