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11:00-12:30 Gudstjänst, Henrik Nymalm. Söndagsskola för barnen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