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Gardenia Vikki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>08:30-11:30 Open Living Room goes Bird Watching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