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seniorhus i Brunakärr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10:30-11:30 Asahi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