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kapell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19:00-20:15 Esbo barockdagar: Välgöraren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