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19:00-19:45 Play in a Day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