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Hansas i Sibbo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 xml:space="preserve">10:00-15:00 Motordagar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