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 xml:space="preserve">16:15-17:45 Macula musica -konsert: Gyllene snittet – Kultainen leikkaus  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