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 &amp; Congres Alandica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19:00-21:00 Julia Korkman Sånger Från Brottregistret</w:t>
      </w:r>
    </w:p>
    <w:p>
      <w:r>
        <w:t xml:space="preserve"> </w:t>
      </w:r>
    </w:p>
    <w:p>
      <w:r>
        <w:t>31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