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14:00-15:00 Safir och Frost-Ros &amp; den vidunderliga trädgården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